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书名：光纤通信用光电子器件和组件</w:t>
      </w:r>
    </w:p>
    <w:p>
      <w:r>
        <w:t>作者：黄章勇编著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光纤通信用光电子器件和组件 评论地址：https://www.jiaokey.com/book/detail/10918965.html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