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XP自学教程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本书出售、求购地址：https://www.jiaokey.com/book/detail/10918713.html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关键词搜索：https://www.jiaokey.com/tag/中文Office XP自学教程.html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