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浅俗之下的厚重  小说·宗教·文化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浅俗之下的厚重  小说·宗教·文化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本书出售、求购地址：https://www.jiaokey.com/book/detail/10918706.html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关键词搜索：https://www.jiaokey.com/tag/浅俗之下的厚重  小说·宗教·文化.html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