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书名：多媒体技术原理与应用</w:t>
      </w:r>
    </w:p>
    <w:p>
      <w:r>
        <w:t>作者：陈新龙，王成良编著</w:t>
      </w:r>
    </w:p>
    <w:p>
      <w:r>
        <w:t>出版社：北京：中国物资出版社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多媒体技术原理与应用 评论地址：https://www.jiaokey.com/book/detail/10918654.html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