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书名：机械系统设计</w:t>
      </w:r>
    </w:p>
    <w:p>
      <w:r>
        <w:t>作者：侯珍秀主编</w:t>
      </w:r>
    </w:p>
    <w:p>
      <w:r>
        <w:t>出版社：哈尔滨：哈尔滨工业大学出版社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机械系统设计 评论地址：https://www.jiaokey.com/book/detail/10918643.html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