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书名：浙江大学音乐生活六十年</w:t>
      </w:r>
    </w:p>
    <w:p>
      <w:r>
        <w:t>作者：雷道炎</w:t>
      </w:r>
    </w:p>
    <w:p>
      <w:r>
        <w:t>出版社：浙江大学校长办公室校友联络办公室</w:t>
      </w:r>
    </w:p>
    <w:p>
      <w:r>
        <w:t>出版日期：2001</w:t>
      </w:r>
    </w:p>
    <w:p>
      <w:r>
        <w:t>总页数：134</w:t>
      </w:r>
    </w:p>
    <w:p>
      <w:r>
        <w:t>更多请访问教客网: www.jiaokey.com</w:t>
      </w:r>
    </w:p>
    <w:p>
      <w:r>
        <w:t>浙江大学音乐生活六十年 评论地址：https://www.jiaokey.com/book/detail/10918570.html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