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书名：信息系统项目评价理论与方法</w:t>
      </w:r>
    </w:p>
    <w:p>
      <w:r>
        <w:t>作者：徐维祥著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总页数：247</w:t>
      </w:r>
    </w:p>
    <w:p>
      <w:r>
        <w:t>更多请访问教客网: www.jiaokey.com</w:t>
      </w:r>
    </w:p>
    <w:p>
      <w:r>
        <w:t>信息系统项目评价理论与方法 评论地址：https://www.jiaokey.com/book/detail/10918405.html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