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作者：吴方同编著</w:t>
      </w:r>
    </w:p>
    <w:p>
      <w:r>
        <w:t>出版社：武汉：武汉大学出版社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数学物理方程 评论地址：https://www.jiaokey.com/book/detail/10918384.html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