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书名：现代信息服务产业与市场</w:t>
      </w:r>
    </w:p>
    <w:p>
      <w:r>
        <w:t>作者：周智佑著</w:t>
      </w:r>
    </w:p>
    <w:p>
      <w:r>
        <w:t>出版社：北京：北京图书馆出版社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现代信息服务产业与市场 评论地址：https://www.jiaokey.com/book/detail/10918263.html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