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书名：时装模特儿培训教程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时装模特儿培训教程 评论地址：https://www.jiaokey.com/book/detail/10918216.html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