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书名：外国造园艺术</w:t>
      </w:r>
    </w:p>
    <w:p>
      <w:r>
        <w:t>作者：陈志华著</w:t>
      </w:r>
    </w:p>
    <w:p>
      <w:r>
        <w:t>出版社：郑州：河南科学技术出版社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外国造园艺术 评论地址：https://www.jiaokey.com/book/detail/10918185.html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