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书名：检察权论</w:t>
      </w:r>
    </w:p>
    <w:p>
      <w:r>
        <w:t>作者：洪浩著</w:t>
      </w:r>
    </w:p>
    <w:p>
      <w:r>
        <w:t>出版社：武汉：武汉大学出版社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检察权论 评论地址：https://www.jiaokey.com/book/detail/10918024.html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