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证严法师静思语  第1集</w:t>
      </w:r>
    </w:p>
    <w:p>
      <w:r>
        <w:rPr>
          <w:rFonts w:ascii="宋体" w:hAnsi="宋体" w:eastAsia="宋体"/>
          <w:sz w:val="24"/>
        </w:rPr>
        <w:t>释证严著；高信疆编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证严法师静思语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释证严著；高信疆编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台湾：九歌出版社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本书出售、求购地址：https://www.jiaokey.com/book/detail/10917933.html</w:t>
      </w:r>
    </w:p>
    <w:p>
      <w:r>
        <w:t>更多相关图书推荐：https://www.jiaokey.com</w:t>
      </w:r>
    </w:p>
    <w:p>
      <w:r>
        <w:t>释证严著；高信疆编 其他作品：https://www.jiaokey.com/tag/释证严著；高信疆编.html</w:t>
      </w:r>
    </w:p>
    <w:p>
      <w:r>
        <w:t>台湾：九歌出版社 出版图书：https://www.jiaokey.com/tag/台湾：九歌出版社.html</w:t>
      </w:r>
    </w:p>
    <w:p>
      <w:r>
        <w:t>关键词搜索：https://www.jiaokey.com/tag/证严法师静思语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