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梁山英雄榜</w:t>
      </w:r>
    </w:p>
    <w:p>
      <w:r>
        <w:t>作者：傅锡士编撰</w:t>
      </w:r>
    </w:p>
    <w:p>
      <w:r>
        <w:t>出版社：时报文化出版事业有限公司</w:t>
      </w:r>
    </w:p>
    <w:p>
      <w:r>
        <w:t>出版日期：1981.11</w:t>
      </w:r>
    </w:p>
    <w:p>
      <w:r>
        <w:t>总页数：399</w:t>
      </w:r>
    </w:p>
    <w:p>
      <w:r>
        <w:t>更多请访问教客网: www.jiaokey.com</w:t>
      </w:r>
    </w:p>
    <w:p>
      <w:r>
        <w:t>水浒传  梁山英雄榜 评论地址：https://www.jiaokey.com/book/detail/10917901.html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