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书名：日本先驱企业家</w:t>
      </w:r>
    </w:p>
    <w:p>
      <w:r>
        <w:t>作者：德山二郎，上之乡利昭等著；葛东苯译</w:t>
      </w:r>
    </w:p>
    <w:p>
      <w:r>
        <w:t>出版社：香港：皇冠出版社</w:t>
      </w:r>
    </w:p>
    <w:p>
      <w:r>
        <w:t>出版日期：1984.12</w:t>
      </w:r>
    </w:p>
    <w:p>
      <w:r>
        <w:t>总页数：259</w:t>
      </w:r>
    </w:p>
    <w:p>
      <w:r>
        <w:t>更多请访问教客网: www.jiaokey.com</w:t>
      </w:r>
    </w:p>
    <w:p>
      <w:r>
        <w:t>日本先驱企业家 评论地址：https://www.jiaokey.com/book/detail/10917803.html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