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刚毅木讷的学者革命家-丁惟汾传</w:t>
      </w:r>
    </w:p>
    <w:p>
      <w:r>
        <w:rPr>
          <w:rFonts w:ascii="宋体" w:hAnsi="宋体" w:eastAsia="宋体"/>
          <w:sz w:val="24"/>
        </w:rPr>
        <w:t>杨仲揆著；近代中国杂志社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刚毅木讷的学者革命家-丁惟汾传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杨仲揆著；近代中国杂志社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本书出售、求购地址：https://www.jiaokey.com/book/detail/10917775.html</w:t>
      </w:r>
    </w:p>
    <w:p>
      <w:r>
        <w:t>更多相关图书推荐：https://www.jiaokey.com</w:t>
      </w:r>
    </w:p>
    <w:p>
      <w:r>
        <w:t>杨仲揆著；近代中国杂志社 其他作品：https://www.jiaokey.com/tag/杨仲揆著；近代中国杂志社.html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关键词搜索：https://www.jiaokey.com/tag/刚毅木讷的学者革命家-丁惟汾传.html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