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书名：梦回绿岛</w:t>
      </w:r>
    </w:p>
    <w:p>
      <w:r>
        <w:t>作者：孙观汉主编</w:t>
      </w:r>
    </w:p>
    <w:p>
      <w:r>
        <w:t>出版社：骏马文化事业社有限公司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梦回绿岛 评论地址：https://www.jiaokey.com/book/detail/10917681.html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