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香港亿万富豪进军加拿大</w:t>
      </w:r>
    </w:p>
    <w:p>
      <w:r>
        <w:rPr>
          <w:rFonts w:ascii="宋体" w:hAnsi="宋体" w:eastAsia="宋体"/>
          <w:sz w:val="24"/>
        </w:rPr>
        <w:t>杜蒙特，范劳尔，程希译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香港亿万富豪进军加拿大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杜蒙特，范劳尔，程希译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本书出售、求购地址：https://www.jiaokey.com/book/detail/10917679.html</w:t>
      </w:r>
    </w:p>
    <w:p>
      <w:r>
        <w:t>更多相关图书推荐：https://www.jiaokey.com</w:t>
      </w:r>
    </w:p>
    <w:p>
      <w:r>
        <w:t>杜蒙特，范劳尔，程希译 其他作品：https://www.jiaokey.com/tag/杜蒙特，范劳尔，程希译.html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关键词搜索：https://www.jiaokey.com/tag/香港亿万富豪进军加拿大.html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