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书名：中国历代经典宝库  袈裟里的故事  高僧传</w:t>
      </w:r>
    </w:p>
    <w:p>
      <w:r>
        <w:t>作者：慧皎，道宣著；熊琬编撰</w:t>
      </w:r>
    </w:p>
    <w:p>
      <w:r>
        <w:t>出版社：海口：三环出版社</w:t>
      </w:r>
    </w:p>
    <w:p>
      <w:r>
        <w:t>出版日期：1982.12</w:t>
      </w:r>
    </w:p>
    <w:p>
      <w:r>
        <w:t>总页数：454</w:t>
      </w:r>
    </w:p>
    <w:p>
      <w:r>
        <w:t>更多请访问教客网: www.jiaokey.com</w:t>
      </w:r>
    </w:p>
    <w:p>
      <w:r>
        <w:t>中国历代经典宝库  袈裟里的故事  高僧传 评论地址：https://www.jiaokey.com/book/detail/10917661.html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