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书名：第五代</w:t>
      </w:r>
    </w:p>
    <w:p>
      <w:r>
        <w:t>作者:费京堡，玛考黛克著；尉誊蛟译</w:t>
      </w:r>
    </w:p>
    <w:p>
      <w:r>
        <w:t>出版社:长河出版社</w:t>
      </w:r>
    </w:p>
    <w:p>
      <w:r>
        <w:t>出版日期：1983.10</w:t>
      </w:r>
    </w:p>
    <w:p>
      <w:r>
        <w:t>总页数：363</w:t>
      </w:r>
    </w:p>
    <w:p>
      <w:r>
        <w:t>更多请访问教客网:www.jiaokey.com</w:t>
      </w:r>
    </w:p>
    <w:p>
      <w:r>
        <w:t>第五代评论地址：https://www.jiaokey.com/book/detail/10917619.html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