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书名：香港经济贸易统计汇编  1947-1987</w:t>
      </w:r>
    </w:p>
    <w:p>
      <w:r>
        <w:t>作者：华润贸易咨询有限公司编印</w:t>
      </w:r>
    </w:p>
    <w:p>
      <w:r>
        <w:t>出版社：华润贸易咨询有限公司</w:t>
      </w:r>
    </w:p>
    <w:p>
      <w:r>
        <w:t>出版日期：1988.12</w:t>
      </w:r>
    </w:p>
    <w:p>
      <w:r>
        <w:t>总页数：184</w:t>
      </w:r>
    </w:p>
    <w:p>
      <w:r>
        <w:t>更多请访问教客网: www.jiaokey.com</w:t>
      </w:r>
    </w:p>
    <w:p>
      <w:r>
        <w:t>香港经济贸易统计汇编  1947-1987 评论地址：https://www.jiaokey.com/book/detail/10917608.html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