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倾城之恋</w:t>
      </w:r>
    </w:p>
    <w:p>
      <w:r>
        <w:rPr>
          <w:rFonts w:ascii="宋体" w:hAnsi="宋体" w:eastAsia="宋体"/>
          <w:sz w:val="24"/>
        </w:rPr>
        <w:t>联副三十年文学大系编辑委员会主编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442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176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442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倾城之恋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联副三十年文学大系编辑委员会主编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联副三十年文学大系小说编辑委员会主编  联副三十年文学大系小说卷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本书出售、求购地址：https://www.jiaokey.com/book/detail/10917605.html</w:t>
      </w:r>
    </w:p>
    <w:p>
      <w:r>
        <w:t>更多相关图书推荐：https://www.jiaokey.com</w:t>
      </w:r>
    </w:p>
    <w:p>
      <w:r>
        <w:t>联副三十年文学大系编辑委员会主编 其他作品：https://www.jiaokey.com/tag/联副三十年文学大系编辑委员会主编.html</w:t>
      </w:r>
    </w:p>
    <w:p>
      <w:r>
        <w:t>联合报社 出版图书：https://www.jiaokey.com/tag/联合报社.html</w:t>
      </w:r>
    </w:p>
    <w:p>
      <w:r>
        <w:t>关键词搜索：https://www.jiaokey.com/tag/联副三十年文学大系小说编辑委员会主编  联副三十年文学大系小说卷.html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