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台湾地区戒严时期五零年代政治案件史料汇编  2  个案资料</w:t>
      </w:r>
    </w:p>
    <w:p>
      <w:r>
        <w:rPr>
          <w:rFonts w:ascii="宋体" w:hAnsi="宋体" w:eastAsia="宋体"/>
          <w:sz w:val="24"/>
        </w:rPr>
        <w:t>李宣锋，王加俊，邓小兰，许秀钱，王韵雯主编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台湾地区戒严时期五零年代政治案件史料汇编  2  个案资料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李宣锋，王加俊，邓小兰，许秀钱，王韵雯主编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本书出售、求购地址：https://www.jiaokey.com/book/detail/10917549.html</w:t>
      </w:r>
    </w:p>
    <w:p>
      <w:r>
        <w:t>更多相关图书推荐：https://www.jiaokey.com</w:t>
      </w:r>
    </w:p>
    <w:p>
      <w:r>
        <w:t>李宣锋，王加俊，邓小兰，许秀钱，王韵雯主编 其他作品：https://www.jiaokey.com/tag/李宣锋，王加俊，邓小兰，许秀钱，王韵雯主编.html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关键词搜索：https://www.jiaokey.com/tag/台湾地区戒严时期五零年代政治案件史料汇编  2  个案资料.html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