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书名：参考材料汇编  台湾五十年大事记  上  1945.8-1987</w:t>
      </w:r>
    </w:p>
    <w:p>
      <w:r>
        <w:t>作者：张辛民主编</w:t>
      </w:r>
    </w:p>
    <w:p>
      <w:r>
        <w:t>出版社：新华社参考新闻编辑部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参考材料汇编  台湾五十年大事记  上  1945.8-1987 评论地址：https://www.jiaokey.com/book/detail/10917453.html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