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民进党律师党员谢长廷说台湾的法治是骗局</w:t>
      </w:r>
    </w:p>
    <w:p>
      <w:r>
        <w:rPr>
          <w:rFonts w:ascii="宋体" w:hAnsi="宋体" w:eastAsia="宋体"/>
          <w:sz w:val="24"/>
        </w:rPr>
        <w:t>李敖编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民进党律师党员谢长廷说台湾的法治是骗局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本书出售、求购地址：https://www.jiaokey.com/book/detail/10917102.html</w:t>
      </w:r>
    </w:p>
    <w:p>
      <w:r>
        <w:t>更多相关图书推荐：https://www.jiaokey.com</w:t>
      </w:r>
    </w:p>
    <w:p>
      <w:r>
        <w:t>李敖编 其他作品：https://www.jiaokey.com/tag/李敖编.html</w:t>
      </w:r>
    </w:p>
    <w:p>
      <w:r>
        <w:t>关键词搜索：https://www.jiaokey.com/tag/民进党律师党员谢长廷说台湾的法治是骗局.html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