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1990  第5篇  工商经济便览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1990  第5篇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本书出售、求购地址：https://www.jiaokey.com/book/detail/10916916.html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 出版图书：https://www.jiaokey.com/tag/经济导报.html</w:t>
      </w:r>
    </w:p>
    <w:p>
      <w:r>
        <w:t>关键词搜索：https://www.jiaokey.com/tag/香港经济年鉴  1990  第5篇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