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1991 第二篇 香港经济概论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1991 第二篇 香港经济概论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本书出售、求购地址：https://www.jiaokey.com/book/detail/10916818.html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关键词搜索：https://www.jiaokey.com/tag/香港经济年鉴 1991 第二篇 香港经济概论.html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