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中国日本学文献总目录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中国日本学文献总目录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本书出售、求购地址：https://www.jiaokey.com/book/detail/10916777.html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关键词搜索：https://www.jiaokey.com/tag/中国日本学文献总目录.html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