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贞操问题（胡适文存  第一集  第四卷）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贞操问题（胡适文存  第一集  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本书出售、求购地址：https://www.jiaokey.com/book/detail/10916655.html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关键词搜索：https://www.jiaokey.com/tag/贞操问题（胡适文存  第一集  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