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李敖全集  第4册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本书出售、求购地址：https://www.jiaokey.com/book/detail/10916639.html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关键词搜索：https://www.jiaokey.com/tag/李敖全集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