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书名：从门户开放到中美断交</w:t>
      </w:r>
    </w:p>
    <w:p>
      <w:r>
        <w:t>作者：邵玉铭主讲</w:t>
      </w:r>
    </w:p>
    <w:p>
      <w:r>
        <w:t>出版社：淡江大学出版部</w:t>
      </w:r>
    </w:p>
    <w:p>
      <w:r>
        <w:t>出版日期：1983.01</w:t>
      </w:r>
    </w:p>
    <w:p>
      <w:r>
        <w:t>总页数：42</w:t>
      </w:r>
    </w:p>
    <w:p>
      <w:r>
        <w:t>更多请访问教客网: www.jiaokey.com</w:t>
      </w:r>
    </w:p>
    <w:p>
      <w:r>
        <w:t>从门户开放到中美断交 评论地址：https://www.jiaokey.com/book/detail/10916597.html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