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德意志史  从古老帝国到第二共和国</w:t>
      </w:r>
    </w:p>
    <w:p>
      <w:r>
        <w:rPr>
          <w:rFonts w:ascii="宋体" w:hAnsi="宋体" w:eastAsia="宋体"/>
          <w:sz w:val="24"/>
        </w:rPr>
        <w:t>迪特尔·拉甫著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德意志史  从古老帝国到第二共和国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迪特尔·拉甫著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Inter Nationes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本书出售、求购地址：https://www.jiaokey.com/book/detail/10916507.html</w:t>
      </w:r>
    </w:p>
    <w:p>
      <w:r>
        <w:t>更多相关图书推荐：https://www.jiaokey.com</w:t>
      </w:r>
    </w:p>
    <w:p>
      <w:r>
        <w:t>迪特尔·拉甫著 其他作品：https://www.jiaokey.com/tag/迪特尔·拉甫著.html</w:t>
      </w:r>
    </w:p>
    <w:p>
      <w:r>
        <w:t>Inter Nationes 出版图书：https://www.jiaokey.com/tag/Inter Nationes.html</w:t>
      </w:r>
    </w:p>
    <w:p>
      <w:r>
        <w:t>关键词搜索：https://www.jiaokey.com/tag/德意志史  从古老帝国到第二共和国.html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