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书名：现代纵横学  第3册  纵横之典故</w:t>
      </w:r>
    </w:p>
    <w:p>
      <w:r>
        <w:t>作者：纪惟一</w:t>
      </w:r>
    </w:p>
    <w:p>
      <w:r>
        <w:t>出版社：龙江文化事业有限公司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现代纵横学  第3册  纵横之典故 评论地址：https://www.jiaokey.com/book/detail/10916421.html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