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书名：台湾六所大学官僚同僚政治管理模式之研究</w:t>
      </w:r>
    </w:p>
    <w:p>
      <w:r>
        <w:t>作者：张建邦著</w:t>
      </w:r>
    </w:p>
    <w:p>
      <w:r>
        <w:t>出版社：惊声文物供应公司</w:t>
      </w:r>
    </w:p>
    <w:p>
      <w:r>
        <w:t>出版日期：1982.03</w:t>
      </w:r>
    </w:p>
    <w:p>
      <w:r>
        <w:t>总页数：175</w:t>
      </w:r>
    </w:p>
    <w:p>
      <w:r>
        <w:t>更多请访问教客网: www.jiaokey.com</w:t>
      </w:r>
    </w:p>
    <w:p>
      <w:r>
        <w:t>台湾六所大学官僚同僚政治管理模式之研究 评论地址：https://www.jiaokey.com/book/detail/10916393.html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