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8  1953．8－1954．6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8  1953．8－1954．6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本书出售、求购地址：https://www.jiaokey.com/book/detail/10916381.html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8  1953．8－1954．6.html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