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23  1968．10－1969．5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23  1968．10－1969．5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本书出售、求购地址：https://www.jiaokey.com/book/detail/10916330.html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23  1968．10－1969．5.html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