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17  （1963.1-1963.12）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17  （1963.1-1963.12）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本书出售、求购地址：https://www.jiaokey.com/book/detail/10916324.html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关键词搜索：https://www.jiaokey.com/tag/金日成著作集  17  （1963.1-1963.12）.html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