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赵元任早年自传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赵元任早年自传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本书出售、求购地址：https://www.jiaokey.com/book/detail/10916260.html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关键词搜索：https://www.jiaokey.com/tag/赵元任早年自传.html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