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书名：美丽岛与阴谋集团</w:t>
      </w:r>
    </w:p>
    <w:p>
      <w:r>
        <w:t>作者：刘正国，寇维勇</w:t>
      </w:r>
    </w:p>
    <w:p>
      <w:r>
        <w:t>出版社：黄河杂志社</w:t>
      </w:r>
    </w:p>
    <w:p>
      <w:r>
        <w:t>出版日期：1980.01</w:t>
      </w:r>
    </w:p>
    <w:p>
      <w:r>
        <w:t>总页数：273</w:t>
      </w:r>
    </w:p>
    <w:p>
      <w:r>
        <w:t>更多请访问教客网: www.jiaokey.com</w:t>
      </w:r>
    </w:p>
    <w:p>
      <w:r>
        <w:t>美丽岛与阴谋集团 评论地址：https://www.jiaokey.com/book/detail/10916143.html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