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成长的痛苦  天下封面专题  1</w:t>
      </w:r>
    </w:p>
    <w:p>
      <w:r>
        <w:rPr>
          <w:rFonts w:ascii="宋体" w:hAnsi="宋体" w:eastAsia="宋体"/>
          <w:sz w:val="24"/>
        </w:rPr>
        <w:t>天下杂志编辑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成长的痛苦  天下封面专题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天下杂志编辑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本书出售、求购地址：https://www.jiaokey.com/book/detail/10915986.html</w:t>
      </w:r>
    </w:p>
    <w:p>
      <w:r>
        <w:t>更多相关图书推荐：https://www.jiaokey.com</w:t>
      </w:r>
    </w:p>
    <w:p>
      <w:r>
        <w:t>天下杂志编辑 其他作品：https://www.jiaokey.com/tag/天下杂志编辑.html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关键词搜索：https://www.jiaokey.com/tag/成长的痛苦  天下封面专题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