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书名：降脂减肥食谱</w:t>
      </w:r>
    </w:p>
    <w:p>
      <w:r>
        <w:t>作者：黎照环编著</w:t>
      </w:r>
    </w:p>
    <w:p>
      <w:r>
        <w:t>出版社：福州:福建科学技术出版社,2002.10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降脂减肥食谱 评论地址：https://www.jiaokey.com/book/detail/10915826.html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