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书名：武夷山旅游实用图册</w:t>
      </w:r>
    </w:p>
    <w:p>
      <w:r>
        <w:t>作者：章宜，陈光源编著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武夷山旅游实用图册 评论地址：https://www.jiaokey.com/book/detail/10915819.html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