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地球漫步  第1辑  澳大利亚</w:t>
      </w:r>
    </w:p>
    <w:p>
      <w:r>
        <w:rPr>
          <w:rFonts w:ascii="宋体" w:hAnsi="宋体" w:eastAsia="宋体"/>
          <w:sz w:val="24"/>
        </w:rPr>
        <w:t>吴昌华撰文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地球漫步  第1辑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本书出售、求购地址：https://www.jiaokey.com/book/detail/10915817.html</w:t>
      </w:r>
    </w:p>
    <w:p>
      <w:r>
        <w:t>更多相关图书推荐：https://www.jiaokey.com</w:t>
      </w:r>
    </w:p>
    <w:p>
      <w:r>
        <w:t>吴昌华撰文 其他作品：https://www.jiaokey.com/tag/吴昌华撰文.html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关键词搜索：https://www.jiaokey.com/tag/地球漫步  第1辑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