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书名：家庭经济套餐  菜谱中英对照</w:t>
      </w:r>
    </w:p>
    <w:p>
      <w:r>
        <w:t>作者：方任利莎编著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总页数：60</w:t>
      </w:r>
    </w:p>
    <w:p>
      <w:r>
        <w:t>更多请访问教客网: www.jiaokey.com</w:t>
      </w:r>
    </w:p>
    <w:p>
      <w:r>
        <w:t>家庭经济套餐  菜谱中英对照 评论地址：https://www.jiaokey.com/book/detail/10915814.html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