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老龄工作文件选编  地方卷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老龄工作文件选编  地方卷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本书出售、求购地址：https://www.jiaokey.com/book/detail/10915795.html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关键词搜索：https://www.jiaokey.com/tag/老龄工作文件选编  地方卷.html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