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书名：卡通画小高手</w:t>
      </w:r>
    </w:p>
    <w:p>
      <w:r>
        <w:t>作者：彭特，泥巴主创</w:t>
      </w:r>
    </w:p>
    <w:p>
      <w:r>
        <w:t>出版社：福州：福建少年儿童出版社</w:t>
      </w:r>
    </w:p>
    <w:p>
      <w:r>
        <w:t>出版日期：2002.10</w:t>
      </w:r>
    </w:p>
    <w:p>
      <w:r>
        <w:t>总页数：57</w:t>
      </w:r>
    </w:p>
    <w:p>
      <w:r>
        <w:t>更多请访问教客网: www.jiaokey.com</w:t>
      </w:r>
    </w:p>
    <w:p>
      <w:r>
        <w:t>卡通画小高手 评论地址：https://www.jiaokey.com/book/detail/10915775.html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