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杨澜访谈录  第11辑</w:t>
      </w:r>
    </w:p>
    <w:p>
      <w:r>
        <w:rPr>
          <w:rFonts w:ascii="宋体" w:hAnsi="宋体" w:eastAsia="宋体"/>
          <w:sz w:val="24"/>
        </w:rPr>
        <w:t>杨澜等编著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5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杨澜访谈录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沈阳:辽宁人民出版社,2002.10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名人(学科:访问记地点:中国年代:现代)访问记名人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本书出售、求购地址：https://www.jiaokey.com/book/detail/10915711.html</w:t>
      </w:r>
    </w:p>
    <w:p>
      <w:r>
        <w:t>更多相关图书推荐：https://www.jiaokey.com</w:t>
      </w:r>
    </w:p>
    <w:p>
      <w:r>
        <w:t>杨澜等编著 其他作品：https://www.jiaokey.com/tag/杨澜等编著.html</w:t>
      </w:r>
    </w:p>
    <w:p>
      <w:r>
        <w:t>沈阳:辽宁人民出版社,2002.10 出版图书：https://www.jiaokey.com/tag/沈阳:辽宁人民出版社,2002.10.html</w:t>
      </w:r>
    </w:p>
    <w:p>
      <w:r>
        <w:t>关键词搜索：https://www.jiaokey.com/tag/名人(学科:访问记地点:中国年代:现代)访问记名人.html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