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今夜无人入睡  写在传奇男高音范竞马归国演唱之际</w:t>
      </w:r>
    </w:p>
    <w:p>
      <w:r>
        <w:rPr>
          <w:rFonts w:ascii="宋体" w:hAnsi="宋体" w:eastAsia="宋体"/>
          <w:sz w:val="24"/>
        </w:rPr>
        <w:t>朱正琳编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今夜无人入睡  写在传奇男高音范竞马归国演唱之际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本书出售、求购地址：https://www.jiaokey.com/book/detail/10915708.html</w:t>
      </w:r>
    </w:p>
    <w:p>
      <w:r>
        <w:t>更多相关图书推荐：https://www.jiaokey.com</w:t>
      </w:r>
    </w:p>
    <w:p>
      <w:r>
        <w:t>朱正琳编 其他作品：https://www.jiaokey.com/tag/朱正琳编.html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关键词搜索：https://www.jiaokey.com/tag/今夜无人入睡  写在传奇男高音范竞马归国演唱之际.html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