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全国公共英语等级考试辅导教程  第3级</w:t>
      </w:r>
    </w:p>
    <w:p>
      <w:r>
        <w:rPr>
          <w:rFonts w:ascii="宋体" w:hAnsi="宋体" w:eastAsia="宋体"/>
          <w:sz w:val="24"/>
        </w:rPr>
        <w:t>韩满玲，陶明星主编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全国公共英语等级考试辅导教程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韩满玲，陶明星主编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水平考试)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本书出售、求购地址：https://www.jiaokey.com/book/detail/10915691.html</w:t>
      </w:r>
    </w:p>
    <w:p>
      <w:r>
        <w:t>更多相关图书推荐：https://www.jiaokey.com</w:t>
      </w:r>
    </w:p>
    <w:p>
      <w:r>
        <w:t>韩满玲，陶明星主编 其他作品：https://www.jiaokey.com/tag/韩满玲，陶明星主编.html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关键词搜索：https://www.jiaokey.com/tag/英语(学科: 水平考试)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