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美国历届总统就职演说精萃  英汉对照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美国历届总统就职演说精萃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总统 学科: 就职演说 地点: 美国 学科: 英语 学科: 汉语  总统 就职演说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本书出售、求购地址：https://www.jiaokey.com/book/detail/10915634.html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关键词搜索：https://www.jiaokey.com/tag/总统 学科: 就职演说 地点: 美国 学科: 英语 学科: 汉语  总统 就职演说.html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